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书名：新标准小学语文读本  一年级</w:t>
      </w:r>
    </w:p>
    <w:p>
      <w:r>
        <w:t>作者：崔峦总主编；熊开明本册主编；李竹修，罗剑琼，毛健薇，徐新萍编写</w:t>
      </w:r>
    </w:p>
    <w:p>
      <w:r>
        <w:t>出版社：杭州：浙江少年儿童出版社</w:t>
      </w:r>
    </w:p>
    <w:p>
      <w:r>
        <w:t>出版日期：2005.08</w:t>
      </w:r>
    </w:p>
    <w:p>
      <w:r>
        <w:t>总页数：122</w:t>
      </w:r>
    </w:p>
    <w:p>
      <w:r>
        <w:t>更多请访问教客网: www.jiaokey.com</w:t>
      </w:r>
    </w:p>
    <w:p>
      <w:r>
        <w:t>新标准小学语文读本  一年级 评论地址：https://www.jiaokey.com/book/detail/11643957.html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