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书名：义务教育课程标准实验教科书配套用书  语文  作文  一年级  上</w:t>
      </w:r>
    </w:p>
    <w:p>
      <w:r>
        <w:t>作者：黄国才本册主编；陈香秀编写；陈玉龙，沈国才丛书编辑</w:t>
      </w:r>
    </w:p>
    <w:p>
      <w:r>
        <w:t>出版社：福州：福建教育出版社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义务教育课程标准实验教科书配套用书  语文  作文  一年级  上 评论地址：https://www.jiaokey.com/book/detail/11644021.html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