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  春季班  小班</w:t>
      </w:r>
    </w:p>
    <w:p>
      <w:r>
        <w:t>作者：朱瑶等；军红行装绘画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总页数：58</w:t>
      </w:r>
    </w:p>
    <w:p>
      <w:r>
        <w:t>更多请访问教客网: www.jiaokey.com</w:t>
      </w:r>
    </w:p>
    <w:p>
      <w:r>
        <w:t>幼儿美术  春季班  小班 评论地址：https://www.jiaokey.com/book/detail/11644045.html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