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书名：兔子判官·鸭妈妈找蛋</w:t>
      </w:r>
    </w:p>
    <w:p>
      <w:r>
        <w:t>作者：李晓羡等编</w:t>
      </w:r>
    </w:p>
    <w:p>
      <w:r>
        <w:t>出版社：沈阳:沈阳出版社,2006.06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兔子判官·鸭妈妈找蛋 评论地址：https://www.jiaokey.com/book/detail/11644070.html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