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义务教育蒙古族学校汉语教科书试用本  阅读  三年级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义务教育蒙古族学校汉语教科书试用本  阅读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本书出售、求购地址：https://www.jiaokey.com/book/detail/11644118.html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关键词搜索：https://www.jiaokey.com/tag/义务教育蒙古族学校汉语教科书试用本  阅读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