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  秋季班  小班</w:t>
      </w:r>
    </w:p>
    <w:p>
      <w:r>
        <w:t>作者：朱瑶等文字；徐铁牛等绘画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总页数：34</w:t>
      </w:r>
    </w:p>
    <w:p>
      <w:r>
        <w:t>更多请访问教客网: www.jiaokey.com</w:t>
      </w:r>
    </w:p>
    <w:p>
      <w:r>
        <w:t>幼儿美术  秋季班  小班 评论地址：https://www.jiaokey.com/book/detail/11644123.html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