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书名：海淀王牌100分卷  语文  四年级  下  人教版</w:t>
      </w:r>
    </w:p>
    <w:p>
      <w:r>
        <w:t>作者：</w:t>
      </w:r>
    </w:p>
    <w:p>
      <w:r>
        <w:t>出版社：呼和浩特：远方出版社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海淀王牌100分卷  语文  四年级  下  人教版 评论地址：https://www.jiaokey.com/book/detail/11644144.html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