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书名：辣椒栽培技术</w:t>
      </w:r>
    </w:p>
    <w:p>
      <w:r>
        <w:t>作者：王少光编著</w:t>
      </w:r>
    </w:p>
    <w:p>
      <w:r>
        <w:t>出版社：郑州:中原农民出版社,2006.02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辣椒栽培技术 评论地址：https://www.jiaokey.com/book/detail/11644339.html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