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 Windows 2000， Office 2000，网络  第3版</w:t>
      </w:r>
    </w:p>
    <w:p>
      <w:r>
        <w:t>作者：柳青，范幸枝编著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计算机文化基础教程 Windows 2000， Office 2000，网络  第3版 评论地址：https://www.jiaokey.com/book/detail/11644449.html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