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</w:t>
      </w:r>
    </w:p>
    <w:p>
      <w:r>
        <w:t>作者：高洪志主编；符啸威，刘志凯，李晓峰副主编</w:t>
      </w:r>
    </w:p>
    <w:p>
      <w:r>
        <w:t>出版社：哈尔滨：哈尔滨工业大学出版社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计算机实用基础 评论地址：https://www.jiaokey.com/book/detail/11644489.html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