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书名：C程序设计上机指导与练习</w:t>
      </w:r>
    </w:p>
    <w:p>
      <w:r>
        <w:t>作者：郑军红主编；胡雯副主编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C程序设计上机指导与练习 评论地址：https://www.jiaokey.com/book/detail/11644504.html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