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书名：数字电路EDA技术入门</w:t>
      </w:r>
    </w:p>
    <w:p>
      <w:r>
        <w:t>作者：延明，张亦华编著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数字电路EDA技术入门 评论地址：https://www.jiaokey.com/book/detail/11644513.html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