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书名：中国高等职业技术教育研究会推荐  高职高专系列规划教材  电子工程制图习题集</w:t>
      </w:r>
    </w:p>
    <w:p>
      <w:r>
        <w:t>作者：张树亭编</w:t>
      </w:r>
    </w:p>
    <w:p>
      <w:r>
        <w:t>出版社：西安：西安电子科技大学出版社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中国高等职业技术教育研究会推荐  高职高专系列规划教材  电子工程制图习题集 评论地址：https://www.jiaokey.com/book/detail/11644557.html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