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书名：徽县新志  民国版</w:t>
      </w:r>
    </w:p>
    <w:p>
      <w:r>
        <w:t>作者：梁晓明，田凌宇点校</w:t>
      </w:r>
    </w:p>
    <w:p>
      <w:r>
        <w:t>出版社：香港：天马图书有限公司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徽县新志  民国版 评论地址：https://www.jiaokey.com/book/detail/11644617.html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