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书名：古今词统  第1册</w:t>
      </w:r>
    </w:p>
    <w:p>
      <w:r>
        <w:t>作者：（明）卓人月汇选</w:t>
      </w:r>
    </w:p>
    <w:p>
      <w:r>
        <w:t>出版社：沈阳：辽宁教育出版社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古今词统  第1册 评论地址：https://www.jiaokey.com/book/detail/11644619.html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