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书名：六代豪华春去也  咏史词品珍</w:t>
      </w:r>
    </w:p>
    <w:p>
      <w:r>
        <w:t>作者：刘文忠，刘元煌选注</w:t>
      </w:r>
    </w:p>
    <w:p>
      <w:r>
        <w:t>出版社：北京：东方出版社</w:t>
      </w:r>
    </w:p>
    <w:p>
      <w:r>
        <w:t>出版日期：1995.08</w:t>
      </w:r>
    </w:p>
    <w:p>
      <w:r>
        <w:t>总页数：216</w:t>
      </w:r>
    </w:p>
    <w:p>
      <w:r>
        <w:t>更多请访问教客网: www.jiaokey.com</w:t>
      </w:r>
    </w:p>
    <w:p>
      <w:r>
        <w:t>六代豪华春去也  咏史词品珍 评论地址：https://www.jiaokey.com/book/detail/11644663.html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