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书名：平平安安话健康：宝宝健康监测</w:t>
      </w:r>
    </w:p>
    <w:p>
      <w:r>
        <w:t>作者：妇幼保健课题专家组编</w:t>
      </w:r>
    </w:p>
    <w:p>
      <w:r>
        <w:t>出版社：广东世界图书出版公司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平平安安话健康：宝宝健康监测 评论地址：https://www.jiaokey.com/book/detail/11645202.html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