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书名：肾脏病中医调治</w:t>
      </w:r>
    </w:p>
    <w:p>
      <w:r>
        <w:t>作者：肖诏玮，施志强编著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总页数：174</w:t>
      </w:r>
    </w:p>
    <w:p>
      <w:r>
        <w:t>更多请访问教客网: www.jiaokey.com</w:t>
      </w:r>
    </w:p>
    <w:p>
      <w:r>
        <w:t>肾脏病中医调治 评论地址：https://www.jiaokey.com/book/detail/11645306.html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