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高血压·心脏病最新专方专药690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高血压·心脏病最新专方专药690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本书出售、求购地址：https://www.jiaokey.com/book/detail/11645317.html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关键词搜索：https://www.jiaokey.com/tag/高血压·心脏病最新专方专药690.html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