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现代家庭保健食疗方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现代家庭保健食疗方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本书出售、求购地址：https://www.jiaokey.com/book/detail/11645321.html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关键词搜索：https://www.jiaokey.com/tag/现代家庭保健食疗方.html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