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健康圣经  第1卷  健康生活  豪华本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健康圣经  第1卷  健康生活  豪华本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本书出售、求购地址：https://www.jiaokey.com/book/detail/11645351.html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关键词搜索：https://www.jiaokey.com/tag/健康圣经  第1卷  健康生活  豪华本.html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