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健康圣经  第6卷  人类特殊问题  豪华本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健康圣经  第6卷  人类特殊问题  豪华本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本书出售、求购地址：https://www.jiaokey.com/book/detail/11645356.html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关键词搜索：https://www.jiaokey.com/tag/健康圣经  第6卷  人类特殊问题  豪华本.html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