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书名：延年益寿民间疗法</w:t>
      </w:r>
    </w:p>
    <w:p>
      <w:r>
        <w:t>作者：潘奔前主编</w:t>
      </w:r>
    </w:p>
    <w:p>
      <w:r>
        <w:t>出版社：广州:广州出版社,2003.05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延年益寿民间疗法 评论地址：https://www.jiaokey.com/book/detail/11645370.html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