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书名：瑜珈实用教程全书：自我身心锻炼方法</w:t>
      </w:r>
    </w:p>
    <w:p>
      <w:r>
        <w:t>作者：张蕙兰，柏忠言著</w:t>
      </w:r>
    </w:p>
    <w:p>
      <w:r>
        <w:t>出版社：奎屯：伊犁人民出版社</w:t>
      </w:r>
    </w:p>
    <w:p>
      <w:r>
        <w:t>出版日期：2003.10</w:t>
      </w:r>
    </w:p>
    <w:p>
      <w:r>
        <w:t>总页数：562</w:t>
      </w:r>
    </w:p>
    <w:p>
      <w:r>
        <w:t>更多请访问教客网: www.jiaokey.com</w:t>
      </w:r>
    </w:p>
    <w:p>
      <w:r>
        <w:t>瑜珈实用教程全书：自我身心锻炼方法 评论地址：https://www.jiaokey.com/book/detail/11645375.html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