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书名：名老中医漆济元医案珍藏录</w:t>
      </w:r>
    </w:p>
    <w:p>
      <w:r>
        <w:t>作者：漆济元著；漆兴芝辑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总页数：305</w:t>
      </w:r>
    </w:p>
    <w:p>
      <w:r>
        <w:t>更多请访问教客网: www.jiaokey.com</w:t>
      </w:r>
    </w:p>
    <w:p>
      <w:r>
        <w:t>名老中医漆济元医案珍藏录 评论地址：https://www.jiaokey.com/book/detail/11645386.html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