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老中医冬季食疗汤水精选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老中医冬季食疗汤水精选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本书出售、求购地址：https://www.jiaokey.com/book/detail/11645401.html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关键词搜索：https://www.jiaokey.com/tag/老中医冬季食疗汤水精选.html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