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百病中医穴位注射疗法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百病中医穴位注射疗法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本书出售、求购地址：https://www.jiaokey.com/book/detail/11645415.html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关键词搜索：https://www.jiaokey.com/tag/百病中医穴位注射疗法.html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