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军事科学研究与管理  （第2版）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军事科学研究与管理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本书出售、求购地址：https://www.jiaokey.com/book/detail/11645541.html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关键词搜索：https://www.jiaokey.com/tag/军事科学研究与管理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