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领导经典  从成功到卓越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领导经典  从成功到卓越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本书出售、求购地址：https://www.jiaokey.com/book/detail/11645553.html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关键词搜索：https://www.jiaokey.com/tag/领导经典  从成功到卓越.html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