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装备审价相关知识问答  （上册）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装备审价相关知识问答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本书出售、求购地址：https://www.jiaokey.com/book/detail/11645601.html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关键词搜索：https://www.jiaokey.com/tag/装备审价相关知识问答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