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增订本  上  血祭  第2版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增订本  上  血祭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增订本  上  血祭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