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恢复哲学的尊严  信息哲学论  第2版</w:t>
      </w:r>
    </w:p>
    <w:p>
      <w:r>
        <w:rPr>
          <w:rFonts w:ascii="宋体" w:hAnsi="宋体" w:eastAsia="宋体"/>
          <w:sz w:val="24"/>
        </w:rPr>
        <w:t>黎鸣著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恢复哲学的尊严  信息哲学论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本书出售、求购地址：https://www.jiaokey.com/book/detail/11645637.html</w:t>
      </w:r>
    </w:p>
    <w:p>
      <w:r>
        <w:t>更多相关图书推荐：https://www.jiaokey.com</w:t>
      </w:r>
    </w:p>
    <w:p>
      <w:r>
        <w:t>黎鸣著 其他作品：https://www.jiaokey.com/tag/黎鸣著.html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关键词搜索：https://www.jiaokey.com/tag/恢复哲学的尊严  信息哲学论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