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读名人传记  悟平凡人生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读名人传记  悟平凡人生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本书出售、求购地址：https://www.jiaokey.com/book/detail/11645641.html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关键词搜索：https://www.jiaokey.com/tag/读名人传记  悟平凡人生.html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