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书名：美国历届总统竞选辩论精选</w:t>
      </w:r>
    </w:p>
    <w:p>
      <w:r>
        <w:t>作者：刘植荣编译</w:t>
      </w:r>
    </w:p>
    <w:p>
      <w:r>
        <w:t>出版社：</w:t>
      </w:r>
    </w:p>
    <w:p>
      <w:r>
        <w:t>出版日期：2005.05</w:t>
      </w:r>
    </w:p>
    <w:p>
      <w:r>
        <w:t>总页数：345</w:t>
      </w:r>
    </w:p>
    <w:p>
      <w:r>
        <w:t>更多请访问教客网: www.jiaokey.com</w:t>
      </w:r>
    </w:p>
    <w:p>
      <w:r>
        <w:t>美国历届总统竞选辩论精选 评论地址：https://www.jiaokey.com/book/detail/11645664.html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