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孕妇一日一读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孕妇一日一读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本书出售、求购地址：https://www.jiaokey.com/book/detail/11645760.html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关键词搜索：https://www.jiaokey.com/tag/孕妇一日一读.html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