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书名：糖尿病三字经  糖尿病健康生活指南</w:t>
      </w:r>
    </w:p>
    <w:p>
      <w:r>
        <w:t>作者：史在新著</w:t>
      </w:r>
    </w:p>
    <w:p>
      <w:r>
        <w:t>出版社：青岛：青岛出版社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糖尿病三字经  糖尿病健康生活指南 评论地址：https://www.jiaokey.com/book/detail/11645762.html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