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临终关怀  为病人和护理者提供支持</w:t>
      </w:r>
    </w:p>
    <w:p>
      <w:r>
        <w:rPr>
          <w:rFonts w:ascii="宋体" w:hAnsi="宋体" w:eastAsia="宋体"/>
          <w:sz w:val="24"/>
        </w:rPr>
        <w:t>（美）J.C.科尔夫著；冯亦斐译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临终关怀  为病人和护理者提供支持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（美）J.C.科尔夫著；冯亦斐译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本书出售、求购地址：https://www.jiaokey.com/book/detail/11645861.html</w:t>
      </w:r>
    </w:p>
    <w:p>
      <w:r>
        <w:t>更多相关图书推荐：https://www.jiaokey.com</w:t>
      </w:r>
    </w:p>
    <w:p>
      <w:r>
        <w:t>（美）J.C.科尔夫著；冯亦斐译 其他作品：https://www.jiaokey.com/tag/（美）J.C.科尔夫著；冯亦斐译.html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关键词搜索：https://www.jiaokey.com/tag/临终关怀  为病人和护理者提供支持.html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