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书名：头痛中西医知识问答</w:t>
      </w:r>
    </w:p>
    <w:p>
      <w:r>
        <w:t>作者：谢正兰等编著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头痛中西医知识问答 评论地址：https://www.jiaokey.com/book/detail/11645874.html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