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书名：海洋鸟类</w:t>
      </w:r>
    </w:p>
    <w:p>
      <w:r>
        <w:t>作者：（苏）别洛波利斯基（Белопольский，Л.О），舒恩托夫（Шунтов，В.П.）著；刘喜悦，庄一纯译</w:t>
      </w:r>
    </w:p>
    <w:p>
      <w:r>
        <w:t>出版社：北京：海洋出版社</w:t>
      </w:r>
    </w:p>
    <w:p>
      <w:r>
        <w:t>出版日期：1991.03</w:t>
      </w:r>
    </w:p>
    <w:p>
      <w:r>
        <w:t>总页数：230</w:t>
      </w:r>
    </w:p>
    <w:p>
      <w:r>
        <w:t>更多请访问教客网: www.jiaokey.com</w:t>
      </w:r>
    </w:p>
    <w:p>
      <w:r>
        <w:t>海洋鸟类 评论地址：https://www.jiaokey.com/book/detail/11645996.html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