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书名：现代中医内科临证指南</w:t>
      </w:r>
    </w:p>
    <w:p>
      <w:r>
        <w:t>作者：周宣强，张书文主编</w:t>
      </w:r>
    </w:p>
    <w:p>
      <w:r>
        <w:t>出版社：上海：上海科学技术出版社</w:t>
      </w:r>
    </w:p>
    <w:p>
      <w:r>
        <w:t>出版日期：1992.02</w:t>
      </w:r>
    </w:p>
    <w:p>
      <w:r>
        <w:t>总页数：409</w:t>
      </w:r>
    </w:p>
    <w:p>
      <w:r>
        <w:t>更多请访问教客网: www.jiaokey.com</w:t>
      </w:r>
    </w:p>
    <w:p>
      <w:r>
        <w:t>现代中医内科临证指南 评论地址：https://www.jiaokey.com/book/detail/11646158.html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