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生活就你一辆十速自行车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生活就你一辆十速自行车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本书出售、求购地址：https://www.jiaokey.com/book/detail/11646366.html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关键词搜索：https://www.jiaokey.com/tag/生活就你一辆十速自行车.html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