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书名：异端的权利  第2版</w:t>
      </w:r>
    </w:p>
    <w:p>
      <w:r>
        <w:t>作者：（奥）茨威格著；张澜译</w:t>
      </w:r>
    </w:p>
    <w:p>
      <w:r>
        <w:t>出版社：太原：希望出版社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异端的权利  第2版 评论地址：https://www.jiaokey.com/book/detail/11646382.html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