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书名：创造性思维的艺术</w:t>
      </w:r>
    </w:p>
    <w:p>
      <w:r>
        <w:t>作者：（美）G·I·尼伦伯格著；北京师大人才学会译；赖灿成 邵力平校</w:t>
      </w:r>
    </w:p>
    <w:p>
      <w:r>
        <w:t>出版社：《创造与人才》杂志社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创造性思维的艺术 评论地址：https://www.jiaokey.com/book/detail/11646677.html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