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书名：深切怀念老一辈无产阶级革命家</w:t>
      </w:r>
    </w:p>
    <w:p>
      <w:r>
        <w:t>作者：浙江化工学院政工组编</w:t>
      </w:r>
    </w:p>
    <w:p>
      <w:r>
        <w:t>出版社：浙江化工学院政工组</w:t>
      </w:r>
    </w:p>
    <w:p>
      <w:r>
        <w:t>出版日期：1977.08</w:t>
      </w:r>
    </w:p>
    <w:p>
      <w:r>
        <w:t>总页数：80</w:t>
      </w:r>
    </w:p>
    <w:p>
      <w:r>
        <w:t>更多请访问教客网: www.jiaokey.com</w:t>
      </w:r>
    </w:p>
    <w:p>
      <w:r>
        <w:t>深切怀念老一辈无产阶级革命家 评论地址：https://www.jiaokey.com/book/detail/11646813.html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