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书名：中国近代作家传记墍著述要目  初编</w:t>
      </w:r>
    </w:p>
    <w:p>
      <w:r>
        <w:t>作者：徐州师范学院编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中国近代作家传记墍著述要目  初编 评论地址：https://www.jiaokey.com/book/detail/11646871.html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