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2  热加工工艺基础</w:t>
      </w:r>
    </w:p>
    <w:p>
      <w:r>
        <w:t>作者:张亮峰，王厚生主编；刘金武，任丕顺，周世生编著</w:t>
      </w:r>
    </w:p>
    <w:p>
      <w:r>
        <w:t>出版社:长沙：湖南科学技术出版社</w:t>
      </w:r>
    </w:p>
    <w:p>
      <w:r>
        <w:t>出版日期：1995.10</w:t>
      </w:r>
    </w:p>
    <w:p>
      <w:r>
        <w:t>总页数：146</w:t>
      </w:r>
    </w:p>
    <w:p>
      <w:r>
        <w:t>更多请访问教客网:www.jiaokey.com</w:t>
      </w:r>
    </w:p>
    <w:p>
      <w:r>
        <w:t>金属工艺学  2  热加工工艺基础评论地址：https://www.jiaokey.com/book/detail/11646964.html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