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创业路就在脚下  天津新技术产业园区国际创业中心企业孵化案例</w:t>
      </w:r>
    </w:p>
    <w:p>
      <w:r>
        <w:rPr>
          <w:rFonts w:ascii="宋体" w:hAnsi="宋体" w:eastAsia="宋体"/>
          <w:sz w:val="24"/>
        </w:rPr>
        <w:t>山洪主编；孔德艳，刘颖，陈继东，金明编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创业路就在脚下  天津新技术产业园区国际创业中心企业孵化案例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山洪主编；孔德艳，刘颖，陈继东，金明编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高技术产业-企业创业者中心-案例-分析-天津市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本书出售、求购地址：https://www.jiaokey.com/book/detail/11646992.html</w:t>
      </w:r>
    </w:p>
    <w:p>
      <w:r>
        <w:t>更多相关图书推荐：https://www.jiaokey.com</w:t>
      </w:r>
    </w:p>
    <w:p>
      <w:r>
        <w:t>山洪主编；孔德艳，刘颖，陈继东，金明编 其他作品：https://www.jiaokey.com/tag/山洪主编；孔德艳，刘颖，陈继东，金明编.html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关键词搜索：https://www.jiaokey.com/tag/高技术产业-企业创业者中心-案例-分析-天津市.html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