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书名：冒着敌人的炮火前进  辽宁抗战英雄故事  小学低年级版</w:t>
      </w:r>
    </w:p>
    <w:p>
      <w:r>
        <w:t>作者：本书编写组</w:t>
      </w:r>
    </w:p>
    <w:p>
      <w:r>
        <w:t>出版社：沈阳：辽宁人民出版社</w:t>
      </w:r>
    </w:p>
    <w:p>
      <w:r>
        <w:t>出版日期：2005.08</w:t>
      </w:r>
    </w:p>
    <w:p>
      <w:r>
        <w:t>总页数：59</w:t>
      </w:r>
    </w:p>
    <w:p>
      <w:r>
        <w:t>更多请访问教客网: www.jiaokey.com</w:t>
      </w:r>
    </w:p>
    <w:p>
      <w:r>
        <w:t>冒着敌人的炮火前进  辽宁抗战英雄故事  小学低年级版 评论地址：https://www.jiaokey.com/book/detail/11647091.html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