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书名：中华风采录  中华联合财产保险公司上海分公司发展之路</w:t>
      </w:r>
    </w:p>
    <w:p>
      <w:r>
        <w:t>作者：陆丰元主编；黄永新，尹天笑副主编</w:t>
      </w:r>
    </w:p>
    <w:p>
      <w:r>
        <w:t>出版社：上海：百家出版社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中华风采录  中华联合财产保险公司上海分公司发展之路 评论地址：https://www.jiaokey.com/book/detail/11647281.html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