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书名：保险公估相关知识与法规  2006年版</w:t>
      </w:r>
    </w:p>
    <w:p>
      <w:r>
        <w:t>作者：吴定富主编</w:t>
      </w:r>
    </w:p>
    <w:p>
      <w:r>
        <w:t>出版社：北京:中国财政经济出版社,2005.10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保险公估相关知识与法规  2006年版 评论地址：https://www.jiaokey.com/book/detail/11647346.html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